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  沈从文散文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  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本书出售、求购地址：https://www.jiaokey.com/book/detail/14647581.html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关键词搜索：https://www.jiaokey.com/tag/水云  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