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书名：麦克白  精装英汉对照版</w:t>
      </w:r>
    </w:p>
    <w:p>
      <w:r>
        <w:t>作者：孙健</w:t>
      </w:r>
    </w:p>
    <w:p>
      <w:r>
        <w:t>出版社：上海:华东理工大学出版社,2018.07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麦克白  精装英汉对照版 评论地址：https://www.jiaokey.com/book/detail/14647566.html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