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关于化学的100个故事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关于化学的100个故事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本书出售、求购地址：https://www.jiaokey.com/book/detail/14647557.html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关键词搜索：https://www.jiaokey.com/tag/关于化学的100个故事.html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