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打赢脱贫攻坚战</w:t>
      </w:r>
    </w:p>
    <w:p>
      <w:r>
        <w:rPr>
          <w:rFonts w:ascii="宋体" w:hAnsi="宋体" w:eastAsia="宋体"/>
          <w:sz w:val="24"/>
        </w:rPr>
        <w:t>湖北日报传媒集团编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打赢脱贫攻坚战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湖北日报传媒集团编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本书出售、求购地址：https://www.jiaokey.com/book/detail/14647528.html</w:t>
      </w:r>
    </w:p>
    <w:p>
      <w:r>
        <w:t>更多相关图书推荐：https://www.jiaokey.com</w:t>
      </w:r>
    </w:p>
    <w:p>
      <w:r>
        <w:t>湖北日报传媒集团编 其他作品：https://www.jiaokey.com/tag/湖北日报传媒集团编.html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关键词搜索：https://www.jiaokey.com/tag/打赢脱贫攻坚战.html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