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书名：英语大书虫  羊脂球</w:t>
      </w:r>
    </w:p>
    <w:p>
      <w:r>
        <w:t>作者：（法）莫泊桑著；张玫玫，耿雨译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英语大书虫  羊脂球 评论地址：https://www.jiaokey.com/book/detail/14647527.html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