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乡镇治理与政府制度化  中华当代学术著作辑要  修订版</w:t>
      </w:r>
    </w:p>
    <w:p>
      <w:r>
        <w:rPr>
          <w:rFonts w:ascii="宋体" w:hAnsi="宋体" w:eastAsia="宋体"/>
          <w:sz w:val="24"/>
        </w:rPr>
        <w:t>赵树凯著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乡镇治理与政府制度化  中华当代学术著作辑要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本书出售、求购地址：https://www.jiaokey.com/book/detail/14647511.html</w:t>
      </w:r>
    </w:p>
    <w:p>
      <w:r>
        <w:t>更多相关图书推荐：https://www.jiaokey.com</w:t>
      </w:r>
    </w:p>
    <w:p>
      <w:r>
        <w:t>赵树凯著 其他作品：https://www.jiaokey.com/tag/赵树凯著.html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关键词搜索：https://www.jiaokey.com/tag/乡镇治理与政府制度化  中华当代学术著作辑要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