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书名：南船北马吃东吃西</w:t>
      </w:r>
    </w:p>
    <w:p>
      <w:r>
        <w:t>作者：西坡著</w:t>
      </w:r>
    </w:p>
    <w:p>
      <w:r>
        <w:t>出版社：上海:上海文化出版社,2018.09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南船北马吃东吃西 评论地址：https://www.jiaokey.com/book/detail/14647459.html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