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脑洞WC系列漫画书  请开始你的Emoji  第1辑</w:t>
      </w:r>
    </w:p>
    <w:p>
      <w:r>
        <w:rPr>
          <w:rFonts w:ascii="宋体" w:hAnsi="宋体" w:eastAsia="宋体"/>
          <w:sz w:val="24"/>
        </w:rPr>
        <w:t>左手韩，使徒子等著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脑洞WC系列漫画书  请开始你的Emoji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左手韩，使徒子等著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本书出售、求购地址：https://www.jiaokey.com/book/detail/14647457.html</w:t>
      </w:r>
    </w:p>
    <w:p>
      <w:r>
        <w:t>更多相关图书推荐：https://www.jiaokey.com</w:t>
      </w:r>
    </w:p>
    <w:p>
      <w:r>
        <w:t>左手韩，使徒子等著 其他作品：https://www.jiaokey.com/tag/左手韩，使徒子等著.html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关键词搜索：https://www.jiaokey.com/tag/脑洞WC系列漫画书  请开始你的Emoji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