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活在喧嚣之外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活在喧嚣之外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本书出售、求购地址：https://www.jiaokey.com/book/detail/14647448.html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关键词搜索：https://www.jiaokey.com/tag/活在喧嚣之外.html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