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安全、领土与人口</w:t>
      </w:r>
    </w:p>
    <w:p>
      <w:r>
        <w:rPr>
          <w:rFonts w:ascii="宋体" w:hAnsi="宋体" w:eastAsia="宋体"/>
          <w:sz w:val="24"/>
        </w:rPr>
        <w:t>（法）米歇尔·福柯（Michel Foucault）著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安全、领土与人口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（法）米歇尔·福柯（Michel Foucault）著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本书出售、求购地址：https://www.jiaokey.com/book/detail/14647446.html</w:t>
      </w:r>
    </w:p>
    <w:p>
      <w:r>
        <w:t>更多相关图书推荐：https://www.jiaokey.com</w:t>
      </w:r>
    </w:p>
    <w:p>
      <w:r>
        <w:t>（法）米歇尔·福柯（Michel Foucault）著 其他作品：https://www.jiaokey.com/tag/（法）米歇尔·福柯（Michel Foucault）著.html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关键词搜索：https://www.jiaokey.com/tag/安全、领土与人口.html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