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书名：思想政治理论课导论  2019最新版</w:t>
      </w:r>
    </w:p>
    <w:p>
      <w:r>
        <w:t>作者：王飞编</w:t>
      </w:r>
    </w:p>
    <w:p>
      <w:r>
        <w:t>出版社：安徽师范大学出版社,2018.08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思想政治理论课导论  2019最新版 评论地址：https://www.jiaokey.com/book/detail/14647442.html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