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书名：国立西北联合大学档案史料选编  下</w:t>
      </w:r>
    </w:p>
    <w:p>
      <w:r>
        <w:t>作者：陕西省档案局（馆）编王建领主编；郑惠姿，姚远，王展志副主编</w:t>
      </w:r>
    </w:p>
    <w:p>
      <w:r>
        <w:t>出版社：西安:西北大学出版社,2018.11</w:t>
      </w:r>
    </w:p>
    <w:p>
      <w:r>
        <w:t>出版日期：</w:t>
      </w:r>
    </w:p>
    <w:p>
      <w:r>
        <w:t>总页数：1464</w:t>
      </w:r>
    </w:p>
    <w:p>
      <w:r>
        <w:t>更多请访问教客网: www.jiaokey.com</w:t>
      </w:r>
    </w:p>
    <w:p>
      <w:r>
        <w:t>国立西北联合大学档案史料选编  下 评论地址：https://www.jiaokey.com/book/detail/14647436.html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