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我们的一年级  我爸爸变成了大怪兽</w:t>
      </w:r>
    </w:p>
    <w:p>
      <w:r>
        <w:rPr>
          <w:rFonts w:ascii="宋体" w:hAnsi="宋体" w:eastAsia="宋体"/>
          <w:sz w:val="24"/>
        </w:rPr>
        <w:t>庞婕蕾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我们的一年级  我爸爸变成了大怪兽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本书出售、求购地址：https://www.jiaokey.com/book/detail/14647427.html</w:t>
      </w:r>
    </w:p>
    <w:p>
      <w:r>
        <w:t>更多相关图书推荐：https://www.jiaokey.com</w:t>
      </w:r>
    </w:p>
    <w:p>
      <w:r>
        <w:t>庞婕蕾 其他作品：https://www.jiaokey.com/tag/庞婕蕾.html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关键词搜索：https://www.jiaokey.com/tag/我们的一年级  我爸爸变成了大怪兽.html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