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X战警  弥赛亚情结</w:t>
      </w:r>
    </w:p>
    <w:p>
      <w:r>
        <w:rPr>
          <w:rFonts w:ascii="宋体" w:hAnsi="宋体" w:eastAsia="宋体"/>
          <w:sz w:val="24"/>
        </w:rPr>
        <w:t>（美）艾德·布鲁贝克著；（美）马克·西尔维斯特里绘；洌月译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X战警  弥赛亚情结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（美）艾德·布鲁贝克著；（美）马克·西尔维斯特里绘；洌月译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本书出售、求购地址：https://www.jiaokey.com/book/detail/14647420.html</w:t>
      </w:r>
    </w:p>
    <w:p>
      <w:r>
        <w:t>更多相关图书推荐：https://www.jiaokey.com</w:t>
      </w:r>
    </w:p>
    <w:p>
      <w:r>
        <w:t>（美）艾德·布鲁贝克著；（美）马克·西尔维斯特里绘；洌月译 其他作品：https://www.jiaokey.com/tag/（美）艾德·布鲁贝克著；（美）马克·西尔维斯特里绘；洌月译.html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关键词搜索：https://www.jiaokey.com/tag/X战警  弥赛亚情结.html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