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书名：上名校你凭什么  新高考下的学生突围</w:t>
      </w:r>
    </w:p>
    <w:p>
      <w:r>
        <w:t>作者：李琳，陈晓锋主编</w:t>
      </w:r>
    </w:p>
    <w:p>
      <w:r>
        <w:t>出版社：太原:山西教育出版社,2018.07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上名校你凭什么  新高考下的学生突围 评论地址：https://www.jiaokey.com/book/detail/14647413.html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