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众创背景下高职院校实践育人共同体建设研究</w:t>
      </w:r>
    </w:p>
    <w:p>
      <w:r>
        <w:rPr>
          <w:rFonts w:ascii="宋体" w:hAnsi="宋体" w:eastAsia="宋体"/>
          <w:sz w:val="24"/>
        </w:rPr>
        <w:t>李秀红，邹良影，陈敏青著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众创背景下高职院校实践育人共同体建设研究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李秀红，邹良影，陈敏青著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本书出售、求购地址：https://www.jiaokey.com/book/detail/14647408.html</w:t>
      </w:r>
    </w:p>
    <w:p>
      <w:r>
        <w:t>更多相关图书推荐：https://www.jiaokey.com</w:t>
      </w:r>
    </w:p>
    <w:p>
      <w:r>
        <w:t>李秀红，邹良影，陈敏青著 其他作品：https://www.jiaokey.com/tag/李秀红，邹良影，陈敏青著.html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关键词搜索：https://www.jiaokey.com/tag/众创背景下高职院校实践育人共同体建设研究.html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