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书名：好奇心大百科丛书  世界之最</w:t>
      </w:r>
    </w:p>
    <w:p>
      <w:r>
        <w:t>作者：岳青霞责任编辑；李唐文化工作室，张龙</w:t>
      </w:r>
    </w:p>
    <w:p>
      <w:r>
        <w:t>出版社：长春:吉林摄影出版社,2019.04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好奇心大百科丛书  世界之最 评论地址：https://www.jiaokey.com/book/detail/14647401.html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