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  战略经营之神</w:t>
      </w:r>
    </w:p>
    <w:p>
      <w:r>
        <w:rPr>
          <w:rFonts w:ascii="宋体" w:hAnsi="宋体" w:eastAsia="宋体"/>
          <w:sz w:val="24"/>
        </w:rPr>
        <w:t>（日）加护野忠男编著；刘苗苗译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  战略经营之神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（日）加护野忠男编著；刘苗苗译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本书出售、求购地址：https://www.jiaokey.com/book/detail/14647400.html</w:t>
      </w:r>
    </w:p>
    <w:p>
      <w:r>
        <w:t>更多相关图书推荐：https://www.jiaokey.com</w:t>
      </w:r>
    </w:p>
    <w:p>
      <w:r>
        <w:t>（日）加护野忠男编著；刘苗苗译 其他作品：https://www.jiaokey.com/tag/（日）加护野忠男编著；刘苗苗译.html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关键词搜索：https://www.jiaokey.com/tag/松下幸之助  战略经营之神.html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