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书名：盖亚奥特曼  地球之光故事连环画  4  阿古茹的诞生</w:t>
      </w:r>
    </w:p>
    <w:p>
      <w:r>
        <w:t>作者：柳静责任编辑；国开童媒</w:t>
      </w:r>
    </w:p>
    <w:p>
      <w:r>
        <w:t>出版社：国家开放大学出版社,2019.06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盖亚奥特曼  地球之光故事连环画  4  阿古茹的诞生 评论地址：https://www.jiaokey.com/book/detail/14647387.html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