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请到我的烟囱街来</w:t>
      </w:r>
    </w:p>
    <w:p>
      <w:r>
        <w:rPr>
          <w:rFonts w:ascii="宋体" w:hAnsi="宋体" w:eastAsia="宋体"/>
          <w:sz w:val="24"/>
        </w:rPr>
        <w:t>（瑞典）贡内尔·林德著；梅静译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请到我的烟囱街来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（瑞典）贡内尔·林德著；梅静译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本书出售、求购地址：https://www.jiaokey.com/book/detail/14647386.html</w:t>
      </w:r>
    </w:p>
    <w:p>
      <w:r>
        <w:t>更多相关图书推荐：https://www.jiaokey.com</w:t>
      </w:r>
    </w:p>
    <w:p>
      <w:r>
        <w:t>（瑞典）贡内尔·林德著；梅静译 其他作品：https://www.jiaokey.com/tag/（瑞典）贡内尔·林德著；梅静译.html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关键词搜索：https://www.jiaokey.com/tag/请到我的烟囱街来.html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