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书名：砂粒与星尘</w:t>
      </w:r>
    </w:p>
    <w:p>
      <w:r>
        <w:t>作者：阮征，张怡责任编辑；薛涛</w:t>
      </w:r>
    </w:p>
    <w:p>
      <w:r>
        <w:t>出版社：合肥:安徽少年儿童出版社,2019.06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砂粒与星尘 评论地址：https://www.jiaokey.com/book/detail/14647383.html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