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书名：知行美  思想道德修养与法律基础实践项目化教程</w:t>
      </w:r>
    </w:p>
    <w:p>
      <w:r>
        <w:t>作者：周雪梅主编</w:t>
      </w:r>
    </w:p>
    <w:p>
      <w:r>
        <w:t>出版社：苏州：苏州大学出版社</w:t>
      </w:r>
    </w:p>
    <w:p>
      <w:r>
        <w:t>出版日期：2018.09</w:t>
      </w:r>
    </w:p>
    <w:p>
      <w:r>
        <w:t>总页数：176</w:t>
      </w:r>
    </w:p>
    <w:p>
      <w:r>
        <w:t>更多请访问教客网: www.jiaokey.com</w:t>
      </w:r>
    </w:p>
    <w:p>
      <w:r>
        <w:t>知行美  思想道德修养与法律基础实践项目化教程 评论地址：https://www.jiaokey.com/book/detail/14647378.html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