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你的名字里藏着一个海  张丽钧作品中学生  典藏版</w:t>
      </w:r>
    </w:p>
    <w:p>
      <w:r>
        <w:rPr>
          <w:rFonts w:ascii="宋体" w:hAnsi="宋体" w:eastAsia="宋体"/>
          <w:sz w:val="24"/>
        </w:rPr>
        <w:t>张丽钧著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你的名字里藏着一个海  张丽钧作品中学生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本书出售、求购地址：https://www.jiaokey.com/book/detail/14647371.html</w:t>
      </w:r>
    </w:p>
    <w:p>
      <w:r>
        <w:t>更多相关图书推荐：https://www.jiaokey.com</w:t>
      </w:r>
    </w:p>
    <w:p>
      <w:r>
        <w:t>张丽钧著 其他作品：https://www.jiaokey.com/tag/张丽钧著.html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关键词搜索：https://www.jiaokey.com/tag/你的名字里藏着一个海  张丽钧作品中学生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