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新型城镇化与职业教育供给侧改革蓝皮书  下  专题案例篇</w:t>
      </w:r>
    </w:p>
    <w:p>
      <w:r>
        <w:rPr>
          <w:rFonts w:ascii="宋体" w:hAnsi="宋体" w:eastAsia="宋体"/>
          <w:sz w:val="24"/>
        </w:rPr>
        <w:t>谈松华主编；张双鼓，江波，杨子健副主编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新型城镇化与职业教育供给侧改革蓝皮书  下  专题案例篇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谈松华主编；张双鼓，江波，杨子健副主编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本书出售、求购地址：https://www.jiaokey.com/book/detail/14647365.html</w:t>
      </w:r>
    </w:p>
    <w:p>
      <w:r>
        <w:t>更多相关图书推荐：https://www.jiaokey.com</w:t>
      </w:r>
    </w:p>
    <w:p>
      <w:r>
        <w:t>谈松华主编；张双鼓，江波，杨子健副主编 其他作品：https://www.jiaokey.com/tag/谈松华主编；张双鼓，江波，杨子健副主编.html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关键词搜索：https://www.jiaokey.com/tag/新型城镇化与职业教育供给侧改革蓝皮书  下  专题案例篇.html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