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书名：恺撒评传  世界名人传记</w:t>
      </w:r>
    </w:p>
    <w:p>
      <w:r>
        <w:t>作者：（苏）谢·勒·乌特琴柯著；王以铸译</w:t>
      </w:r>
    </w:p>
    <w:p>
      <w:r>
        <w:t>出版社：北京:商务印书馆,2019.03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恺撒评传  世界名人传记 评论地址：https://www.jiaokey.com/book/detail/14647363.html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