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书名：小猪唏哩呼噜去露营</w:t>
      </w:r>
    </w:p>
    <w:p>
      <w:r>
        <w:t>作者：孙鱼著</w:t>
      </w:r>
    </w:p>
    <w:p>
      <w:r>
        <w:t>出版社：天津:新蕾出版社,2019.05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小猪唏哩呼噜去露营 评论地址：https://www.jiaokey.com/book/detail/14647337.html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