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书名：爱来星探险  偷走的时间</w:t>
      </w:r>
    </w:p>
    <w:p>
      <w:r>
        <w:t>作者：常鸣著</w:t>
      </w:r>
    </w:p>
    <w:p>
      <w:r>
        <w:t>出版社：成都:成都时代出版社,2019.06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爱来星探险  偷走的时间 评论地址：https://www.jiaokey.com/book/detail/14647336.html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