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书名：时空的角落</w:t>
      </w:r>
    </w:p>
    <w:p>
      <w:r>
        <w:t>作者：苒倾叶著</w:t>
      </w:r>
    </w:p>
    <w:p>
      <w:r>
        <w:t>出版社：长春:吉林摄影出版社,2019.01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时空的角落 评论地址：https://www.jiaokey.com/book/detail/14647332.html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