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达·芬奇  但丁  马基雅维里  哥白尼  培根全传</w:t>
      </w:r>
    </w:p>
    <w:p>
      <w:r>
        <w:rPr>
          <w:rFonts w:ascii="宋体" w:hAnsi="宋体" w:eastAsia="宋体"/>
          <w:sz w:val="24"/>
        </w:rPr>
        <w:t>白秀兰，李渤，李健著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达·芬奇  但丁  马基雅维里  哥白尼  培根全传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白秀兰，李渤，李健著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本书出售、求购地址：https://www.jiaokey.com/book/detail/14647126.html</w:t>
      </w:r>
    </w:p>
    <w:p>
      <w:r>
        <w:t>更多相关图书推荐：https://www.jiaokey.com</w:t>
      </w:r>
    </w:p>
    <w:p>
      <w:r>
        <w:t>白秀兰，李渤，李健著 其他作品：https://www.jiaokey.com/tag/白秀兰，李渤，李健著.html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达·芬奇  但丁  马基雅维里  哥白尼  培根全传.html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