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孙丽萌文集  书写感动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孙丽萌文集  书写感动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本书出售、求购地址：https://www.jiaokey.com/book/detail/14647084.html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关键词搜索：https://www.jiaokey.com/tag/孙丽萌文集  书写感动.html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