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寻找革命的故乡  中国红色之旅</w:t>
      </w:r>
    </w:p>
    <w:p>
      <w:r>
        <w:rPr>
          <w:rFonts w:ascii="宋体" w:hAnsi="宋体" w:eastAsia="宋体"/>
          <w:sz w:val="24"/>
        </w:rPr>
        <w:t>郭煜，郭炫主编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寻找革命的故乡  中国红色之旅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郭煜，郭炫主编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本书出售、求购地址：https://www.jiaokey.com/book/detail/14647031.html</w:t>
      </w:r>
    </w:p>
    <w:p>
      <w:r>
        <w:t>更多相关图书推荐：https://www.jiaokey.com</w:t>
      </w:r>
    </w:p>
    <w:p>
      <w:r>
        <w:t>郭煜，郭炫主编 其他作品：https://www.jiaokey.com/tag/郭煜，郭炫主编.html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关键词搜索：https://www.jiaokey.com/tag/寻找革命的故乡  中国红色之旅.html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