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步步生莲  西北狼烟  第9卷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步步生莲  西北狼烟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本书出售、求购地址：https://www.jiaokey.com/book/detail/14647021.html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关键词搜索：https://www.jiaokey.com/tag/步步生莲  西北狼烟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