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高等院校应用型特色教材  简明实用英语语法教程  第2版</w:t>
      </w:r>
    </w:p>
    <w:p>
      <w:r>
        <w:rPr>
          <w:rFonts w:ascii="宋体" w:hAnsi="宋体" w:eastAsia="宋体"/>
          <w:sz w:val="24"/>
        </w:rPr>
        <w:t>刘毓麟，冯伟年著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高等院校应用型特色教材  简明实用英语语法教程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刘毓麟，冯伟年著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本书出售、求购地址：https://www.jiaokey.com/book/detail/14646973.html</w:t>
      </w:r>
    </w:p>
    <w:p>
      <w:r>
        <w:t>更多相关图书推荐：https://www.jiaokey.com</w:t>
      </w:r>
    </w:p>
    <w:p>
      <w:r>
        <w:t>刘毓麟，冯伟年著 其他作品：https://www.jiaokey.com/tag/刘毓麟，冯伟年著.html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关键词搜索：https://www.jiaokey.com/tag/高等院校应用型特色教材  简明实用英语语法教程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