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人文社会医学导论  高等医学院校专升本教材</w:t>
      </w:r>
    </w:p>
    <w:p>
      <w:r>
        <w:rPr>
          <w:rFonts w:ascii="宋体" w:hAnsi="宋体" w:eastAsia="宋体"/>
          <w:sz w:val="24"/>
        </w:rPr>
        <w:t>王亚峰，田庆丰，李志刚，范雁存主编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人文社会医学导论  高等医学院校专升本教材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王亚峰，田庆丰，李志刚，范雁存主编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本书出售、求购地址：https://www.jiaokey.com/book/detail/14646963.html</w:t>
      </w:r>
    </w:p>
    <w:p>
      <w:r>
        <w:t>更多相关图书推荐：https://www.jiaokey.com</w:t>
      </w:r>
    </w:p>
    <w:p>
      <w:r>
        <w:t>王亚峰，田庆丰，李志刚，范雁存主编 其他作品：https://www.jiaokey.com/tag/王亚峰，田庆丰，李志刚，范雁存主编.html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关键词搜索：https://www.jiaokey.com/tag/人文社会医学导论  高等医学院校专升本教材.html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