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书名：梦回吹角连营</w:t>
      </w:r>
    </w:p>
    <w:p>
      <w:r>
        <w:t>作者：刘懋功著</w:t>
      </w:r>
    </w:p>
    <w:p>
      <w:r>
        <w:t>出版社：北京:中央文献出版社,2010.09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梦回吹角连营 评论地址：https://www.jiaokey.com/book/detail/14646906.html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