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一看就懂的掌纹书  居家极简掌纹诊病实用手册</w:t>
      </w:r>
    </w:p>
    <w:p>
      <w:r>
        <w:rPr>
          <w:rFonts w:ascii="宋体" w:hAnsi="宋体" w:eastAsia="宋体"/>
          <w:sz w:val="24"/>
        </w:rPr>
        <w:t>王昊主编；张春阳副主编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一看就懂的掌纹书  居家极简掌纹诊病实用手册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王昊主编；张春阳副主编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本书出售、求购地址：https://www.jiaokey.com/book/detail/14646864.html</w:t>
      </w:r>
    </w:p>
    <w:p>
      <w:r>
        <w:t>更多相关图书推荐：https://www.jiaokey.com</w:t>
      </w:r>
    </w:p>
    <w:p>
      <w:r>
        <w:t>王昊主编；张春阳副主编 其他作品：https://www.jiaokey.com/tag/王昊主编；张春阳副主编.html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关键词搜索：https://www.jiaokey.com/tag/一看就懂的掌纹书  居家极简掌纹诊病实用手册.html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