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母婴悦读汇  新婚夫妻孕前准备手册</w:t>
      </w:r>
    </w:p>
    <w:p>
      <w:r>
        <w:rPr>
          <w:rFonts w:ascii="宋体" w:hAnsi="宋体" w:eastAsia="宋体"/>
          <w:sz w:val="24"/>
        </w:rPr>
        <w:t>梁毓编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母婴悦读汇  新婚夫妻孕前准备手册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本书出售、求购地址：https://www.jiaokey.com/book/detail/14646862.html</w:t>
      </w:r>
    </w:p>
    <w:p>
      <w:r>
        <w:t>更多相关图书推荐：https://www.jiaokey.com</w:t>
      </w:r>
    </w:p>
    <w:p>
      <w:r>
        <w:t>梁毓编 其他作品：https://www.jiaokey.com/tag/梁毓编.html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关键词搜索：https://www.jiaokey.com/tag/母婴悦读汇  新婚夫妻孕前准备手册.html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