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书名：冠豸风景线</w:t>
      </w:r>
    </w:p>
    <w:p>
      <w:r>
        <w:t>作者：马卡丹，华丕荣主编</w:t>
      </w:r>
    </w:p>
    <w:p>
      <w:r>
        <w:t>出版社：北京:中国人事出版社,1997.06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冠豸风景线 评论地址：https://www.jiaokey.com/book/detail/14646851.html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