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健康促进医院实施与自我评估技术指南</w:t>
      </w:r>
    </w:p>
    <w:p>
      <w:r>
        <w:rPr>
          <w:rFonts w:ascii="宋体" w:hAnsi="宋体" w:eastAsia="宋体"/>
          <w:sz w:val="24"/>
        </w:rPr>
        <w:t>罗杰，任学锋主编；方孝梅，邹艳辉，陈启超副主编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健康促进医院实施与自我评估技术指南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罗杰，任学锋主编；方孝梅，邹艳辉，陈启超副主编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本书出售、求购地址：https://www.jiaokey.com/book/detail/14646837.html</w:t>
      </w:r>
    </w:p>
    <w:p>
      <w:r>
        <w:t>更多相关图书推荐：https://www.jiaokey.com</w:t>
      </w:r>
    </w:p>
    <w:p>
      <w:r>
        <w:t>罗杰，任学锋主编；方孝梅，邹艳辉，陈启超副主编 其他作品：https://www.jiaokey.com/tag/罗杰，任学锋主编；方孝梅，邹艳辉，陈启超副主编.html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关键词搜索：https://www.jiaokey.com/tag/健康促进医院实施与自我评估技术指南.html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