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监护仪临床应用与指导</w:t>
      </w:r>
    </w:p>
    <w:p>
      <w:r>
        <w:rPr>
          <w:rFonts w:ascii="宋体" w:hAnsi="宋体" w:eastAsia="宋体"/>
          <w:sz w:val="24"/>
        </w:rPr>
        <w:t>关红，黄丽红主编；张建华，张善红，秦维，徐兵副主编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监护仪临床应用与指导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关红，黄丽红主编；张建华，张善红，秦维，徐兵副主编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本书出售、求购地址：https://www.jiaokey.com/book/detail/14646836.html</w:t>
      </w:r>
    </w:p>
    <w:p>
      <w:r>
        <w:t>更多相关图书推荐：https://www.jiaokey.com</w:t>
      </w:r>
    </w:p>
    <w:p>
      <w:r>
        <w:t>关红，黄丽红主编；张建华，张善红，秦维，徐兵副主编 其他作品：https://www.jiaokey.com/tag/关红，黄丽红主编；张建华，张善红，秦维，徐兵副主编.html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关键词搜索：https://www.jiaokey.com/tag/监护仪临床应用与指导.html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