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面部精准注射解剖图谱</w:t>
      </w:r>
    </w:p>
    <w:p>
      <w:r>
        <w:rPr>
          <w:rFonts w:ascii="宋体" w:hAnsi="宋体" w:eastAsia="宋体"/>
          <w:sz w:val="24"/>
        </w:rPr>
        <w:t>隋鸿锦，郝立君，于胜波主编；淳璞，李菲菲，王琳，徐海倩，李哲等副主编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面部精准注射解剖图谱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隋鸿锦，郝立君，于胜波主编；淳璞，李菲菲，王琳，徐海倩，李哲等副主编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本书出售、求购地址：https://www.jiaokey.com/book/detail/14646829.html</w:t>
      </w:r>
    </w:p>
    <w:p>
      <w:r>
        <w:t>更多相关图书推荐：https://www.jiaokey.com</w:t>
      </w:r>
    </w:p>
    <w:p>
      <w:r>
        <w:t>隋鸿锦，郝立君，于胜波主编；淳璞，李菲菲，王琳，徐海倩，李哲等副主编 其他作品：https://www.jiaokey.com/tag/隋鸿锦，郝立君，于胜波主编；淳璞，李菲菲，王琳，徐海倩，李哲等副主编.html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关键词搜索：https://www.jiaokey.com/tag/面部精准注射解剖图谱.html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