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书名：中医病症效验方丛书  男科病实用验方</w:t>
      </w:r>
    </w:p>
    <w:p>
      <w:r>
        <w:t>作者：丁嘉凌责任编辑；区向阳</w:t>
      </w:r>
    </w:p>
    <w:p>
      <w:r>
        <w:t>出版社：广州:广东科技出版社,2019.05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中医病症效验方丛书  男科病实用验方 评论地址：https://www.jiaokey.com/book/detail/14646824.html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