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热病  桑福德抗微生物治疗指南  新译第48版</w:t>
      </w:r>
    </w:p>
    <w:p>
      <w:r>
        <w:rPr>
          <w:rFonts w:ascii="宋体" w:hAnsi="宋体" w:eastAsia="宋体"/>
          <w:sz w:val="24"/>
        </w:rPr>
        <w:t>（美）戴维·吉尔伯特（DAVIDN.GILBERT），HENRYF.CHAMBERS，GEORGEM.ELIOPOULOS等主编；范洪伟主译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热病  桑福德抗微生物治疗指南  新译第48版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（美）戴维·吉尔伯特（DAVIDN.GILBERT），HENRYF.CHAMBERS，GEORGEM.ELIOPOULOS等主编；范洪伟主译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本书出售、求购地址：https://www.jiaokey.com/book/detail/14646805.html</w:t>
      </w:r>
    </w:p>
    <w:p>
      <w:r>
        <w:t>更多相关图书推荐：https://www.jiaokey.com</w:t>
      </w:r>
    </w:p>
    <w:p>
      <w:r>
        <w:t>（美）戴维·吉尔伯特（DAVIDN.GILBERT），HENRYF.CHAMBERS，GEORGEM.ELIOPOULOS等主编；范洪伟主译 其他作品：https://www.jiaokey.com/tag/（美）戴维·吉尔伯特（DAVIDN.GILBERT），HENRYF.CHAMBERS，GEORGEM.ELIOPOULOS等主编；范洪伟主译.html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关键词搜索：https://www.jiaokey.com/tag/热病  桑福德抗微生物治疗指南  新译第48版.html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