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理性生活指南</w:t>
      </w:r>
    </w:p>
    <w:p>
      <w:r>
        <w:rPr>
          <w:rFonts w:ascii="宋体" w:hAnsi="宋体" w:eastAsia="宋体"/>
          <w:sz w:val="24"/>
        </w:rPr>
        <w:t>刘清山译；（美国）阿尔伯特·埃利斯，罗伯特·A.哈珀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刘清山译；（美国）阿尔伯特·埃利斯，罗伯特·A.哈珀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本书出售、求购地址：https://www.jiaokey.com/book/detail/14646797.html</w:t>
      </w:r>
    </w:p>
    <w:p>
      <w:r>
        <w:t>更多相关图书推荐：https://www.jiaokey.com</w:t>
      </w:r>
    </w:p>
    <w:p>
      <w:r>
        <w:t>刘清山译；（美国）阿尔伯特·埃利斯，罗伯特·A.哈珀 其他作品：https://www.jiaokey.com/tag/刘清山译；（美国）阿尔伯特·埃利斯，罗伯特·A.哈珀.html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关键词搜索：https://www.jiaokey.com/tag/理性生活指南.html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