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系统解剖学实验指导</w:t>
      </w:r>
    </w:p>
    <w:p>
      <w:r>
        <w:rPr>
          <w:rFonts w:ascii="宋体" w:hAnsi="宋体" w:eastAsia="宋体"/>
          <w:sz w:val="24"/>
        </w:rPr>
        <w:t>余彦，戈果主编；李强明，肖朝伦副主编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系统解剖学实验指导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余彦，戈果主编；李强明，肖朝伦副主编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本书出售、求购地址：https://www.jiaokey.com/book/detail/14646789.html</w:t>
      </w:r>
    </w:p>
    <w:p>
      <w:r>
        <w:t>更多相关图书推荐：https://www.jiaokey.com</w:t>
      </w:r>
    </w:p>
    <w:p>
      <w:r>
        <w:t>余彦，戈果主编；李强明，肖朝伦副主编 其他作品：https://www.jiaokey.com/tag/余彦，戈果主编；李强明，肖朝伦副主编.html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关键词搜索：https://www.jiaokey.com/tag/系统解剖学实验指导.html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