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浙江常用中草药图鉴  第1册</w:t>
      </w:r>
    </w:p>
    <w:p>
      <w:r>
        <w:rPr>
          <w:rFonts w:ascii="宋体" w:hAnsi="宋体" w:eastAsia="宋体"/>
          <w:sz w:val="24"/>
        </w:rPr>
        <w:t>熊耀康，张水利主编；俞冰，张春椿，张芬耀副主编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浙江常用中草药图鉴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熊耀康，张水利主编；俞冰，张春椿，张芬耀副主编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本书出售、求购地址：https://www.jiaokey.com/book/detail/14646784.html</w:t>
      </w:r>
    </w:p>
    <w:p>
      <w:r>
        <w:t>更多相关图书推荐：https://www.jiaokey.com</w:t>
      </w:r>
    </w:p>
    <w:p>
      <w:r>
        <w:t>熊耀康，张水利主编；俞冰，张春椿，张芬耀副主编 其他作品：https://www.jiaokey.com/tag/熊耀康，张水利主编；俞冰，张春椿，张芬耀副主编.html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关键词搜索：https://www.jiaokey.com/tag/浙江常用中草药图鉴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