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重来也不会好过现在  成年人的哲学指南</w:t>
      </w:r>
    </w:p>
    <w:p>
      <w:r>
        <w:rPr>
          <w:rFonts w:ascii="宋体" w:hAnsi="宋体" w:eastAsia="宋体"/>
          <w:sz w:val="24"/>
        </w:rPr>
        <w:t>（美）基兰·塞蒂亚著；潘驿炜，黎潇逸译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重来也不会好过现在  成年人的哲学指南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（美）基兰·塞蒂亚著；潘驿炜，黎潇逸译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本书出售、求购地址：https://www.jiaokey.com/book/detail/14646763.html</w:t>
      </w:r>
    </w:p>
    <w:p>
      <w:r>
        <w:t>更多相关图书推荐：https://www.jiaokey.com</w:t>
      </w:r>
    </w:p>
    <w:p>
      <w:r>
        <w:t>（美）基兰·塞蒂亚著；潘驿炜，黎潇逸译 其他作品：https://www.jiaokey.com/tag/（美）基兰·塞蒂亚著；潘驿炜，黎潇逸译.html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关键词搜索：https://www.jiaokey.com/tag/重来也不会好过现在  成年人的哲学指南.html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