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野焚  30周年纪念珍藏版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野焚  30周年纪念珍藏版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本书出售、求购地址：https://www.jiaokey.com/book/detail/14646756.html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关键词搜索：https://www.jiaokey.com/tag/曾国藩  野焚  30周年纪念珍藏版.html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