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SPSS医药统计教程</w:t>
      </w:r>
    </w:p>
    <w:p>
      <w:r>
        <w:rPr>
          <w:rFonts w:ascii="宋体" w:hAnsi="宋体" w:eastAsia="宋体"/>
          <w:sz w:val="24"/>
        </w:rPr>
        <w:t>高祖新，言方荣，王菲主编；阎航宇，江波，刘颖博副主编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SPSS医药统计教程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高祖新，言方荣，王菲主编；阎航宇，江波，刘颖博副主编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本书出售、求购地址：https://www.jiaokey.com/book/detail/14646750.html</w:t>
      </w:r>
    </w:p>
    <w:p>
      <w:r>
        <w:t>更多相关图书推荐：https://www.jiaokey.com</w:t>
      </w:r>
    </w:p>
    <w:p>
      <w:r>
        <w:t>高祖新，言方荣，王菲主编；阎航宇，江波，刘颖博副主编 其他作品：https://www.jiaokey.com/tag/高祖新，言方荣，王菲主编；阎航宇，江波，刘颖博副主编.html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关键词搜索：https://www.jiaokey.com/tag/SPSS医药统计教程.html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