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高光谱遥感影像的协同训练与半监督分类</w:t>
      </w:r>
    </w:p>
    <w:p>
      <w:r>
        <w:rPr>
          <w:rFonts w:ascii="宋体" w:hAnsi="宋体" w:eastAsia="宋体"/>
          <w:sz w:val="24"/>
        </w:rPr>
        <w:t>谭琨，杜培军，朱济帅，欧德品著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高光谱遥感影像的协同训练与半监督分类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谭琨，杜培军，朱济帅，欧德品著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本书出售、求购地址：https://www.jiaokey.com/book/detail/14646718.html</w:t>
      </w:r>
    </w:p>
    <w:p>
      <w:r>
        <w:t>更多相关图书推荐：https://www.jiaokey.com</w:t>
      </w:r>
    </w:p>
    <w:p>
      <w:r>
        <w:t>谭琨，杜培军，朱济帅，欧德品著 其他作品：https://www.jiaokey.com/tag/谭琨，杜培军，朱济帅，欧德品著.html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关键词搜索：https://www.jiaokey.com/tag/高光谱遥感影像的协同训练与半监督分类.html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